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4D21" w14:textId="1C24D285" w:rsidR="00187CFD" w:rsidRPr="0082714F" w:rsidRDefault="00E22197" w:rsidP="00E22197">
      <w:pPr>
        <w:ind w:left="-567"/>
        <w:jc w:val="center"/>
        <w:outlineLvl w:val="0"/>
        <w:rPr>
          <w:rFonts w:ascii="Arial" w:hAnsi="Arial" w:cs="Arial"/>
          <w:b/>
          <w:sz w:val="36"/>
          <w:szCs w:val="36"/>
          <w:lang w:val="ru-RU"/>
        </w:rPr>
      </w:pPr>
      <w:r w:rsidRPr="00E22197">
        <w:rPr>
          <w:rFonts w:ascii="Arial" w:hAnsi="Arial" w:cs="Arial"/>
          <w:b/>
          <w:sz w:val="36"/>
          <w:szCs w:val="36"/>
          <w:lang w:val="ru-RU"/>
        </w:rPr>
        <w:t xml:space="preserve">Бриф (анкета) от </w:t>
      </w:r>
      <w:r w:rsidR="0082714F" w:rsidRPr="0082714F">
        <w:rPr>
          <w:rFonts w:ascii="Arial" w:hAnsi="Arial" w:cs="Arial"/>
          <w:b/>
          <w:sz w:val="36"/>
          <w:szCs w:val="36"/>
          <w:lang w:val="ru-RU"/>
        </w:rPr>
        <w:t>legionsolution.ru</w:t>
      </w:r>
      <w:r w:rsidR="0082714F" w:rsidRPr="0082714F">
        <w:rPr>
          <w:rFonts w:ascii="Arial" w:hAnsi="Arial" w:cs="Arial"/>
          <w:b/>
          <w:sz w:val="36"/>
          <w:szCs w:val="36"/>
          <w:lang w:val="ru-RU"/>
        </w:rPr>
        <w:t xml:space="preserve"> </w:t>
      </w:r>
      <w:bookmarkStart w:id="0" w:name="_GoBack"/>
      <w:bookmarkEnd w:id="0"/>
      <w:r w:rsidR="00FF604E" w:rsidRPr="0082714F">
        <w:rPr>
          <w:rFonts w:ascii="Arial" w:hAnsi="Arial" w:cs="Arial"/>
          <w:b/>
          <w:sz w:val="36"/>
          <w:szCs w:val="36"/>
          <w:lang w:val="ru-RU"/>
        </w:rPr>
        <w:t>(+</w:t>
      </w:r>
      <w:r w:rsidR="00FF604E">
        <w:rPr>
          <w:rFonts w:ascii="Arial" w:hAnsi="Arial" w:cs="Arial"/>
          <w:b/>
          <w:sz w:val="36"/>
          <w:szCs w:val="36"/>
          <w:lang w:val="ru-RU"/>
        </w:rPr>
        <w:t>интернет-магазин</w:t>
      </w:r>
      <w:r w:rsidR="00FF604E" w:rsidRPr="0082714F">
        <w:rPr>
          <w:rFonts w:ascii="Arial" w:hAnsi="Arial" w:cs="Arial"/>
          <w:b/>
          <w:sz w:val="36"/>
          <w:szCs w:val="36"/>
          <w:lang w:val="ru-RU"/>
        </w:rPr>
        <w:t>)</w:t>
      </w:r>
    </w:p>
    <w:tbl>
      <w:tblPr>
        <w:tblW w:w="1019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5916"/>
      </w:tblGrid>
      <w:tr w:rsidR="00187CFD" w:rsidRPr="005B5258" w14:paraId="102C1DF9" w14:textId="77777777" w:rsidTr="00187CFD">
        <w:tc>
          <w:tcPr>
            <w:tcW w:w="4274" w:type="dxa"/>
          </w:tcPr>
          <w:p w14:paraId="5186EEC9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258">
              <w:rPr>
                <w:rFonts w:ascii="Arial" w:hAnsi="Arial" w:cs="Arial"/>
                <w:b/>
                <w:sz w:val="20"/>
                <w:szCs w:val="20"/>
              </w:rPr>
              <w:t>1. Общие сведения о компании</w:t>
            </w:r>
          </w:p>
        </w:tc>
        <w:tc>
          <w:tcPr>
            <w:tcW w:w="5916" w:type="dxa"/>
          </w:tcPr>
          <w:p w14:paraId="40838257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5B5258" w14:paraId="5217103F" w14:textId="77777777" w:rsidTr="00187CFD">
        <w:tc>
          <w:tcPr>
            <w:tcW w:w="4274" w:type="dxa"/>
          </w:tcPr>
          <w:p w14:paraId="07868F2F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5B5258">
              <w:rPr>
                <w:rFonts w:ascii="Arial" w:hAnsi="Arial" w:cs="Arial"/>
                <w:sz w:val="20"/>
                <w:szCs w:val="20"/>
              </w:rPr>
              <w:t>Название компании</w:t>
            </w:r>
          </w:p>
        </w:tc>
        <w:tc>
          <w:tcPr>
            <w:tcW w:w="5916" w:type="dxa"/>
          </w:tcPr>
          <w:p w14:paraId="502FBA9E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5B5258" w14:paraId="19D9C976" w14:textId="77777777" w:rsidTr="00187CFD">
        <w:tc>
          <w:tcPr>
            <w:tcW w:w="4274" w:type="dxa"/>
          </w:tcPr>
          <w:p w14:paraId="59D71A5A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5B5258">
              <w:rPr>
                <w:rFonts w:ascii="Arial" w:hAnsi="Arial" w:cs="Arial"/>
                <w:sz w:val="20"/>
                <w:szCs w:val="20"/>
              </w:rPr>
              <w:t>Адрес, e-mail, телефоны</w:t>
            </w:r>
          </w:p>
        </w:tc>
        <w:tc>
          <w:tcPr>
            <w:tcW w:w="5916" w:type="dxa"/>
          </w:tcPr>
          <w:p w14:paraId="2C1AC3E4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7B8CFCAA" w14:textId="77777777" w:rsidTr="00187CFD">
        <w:tc>
          <w:tcPr>
            <w:tcW w:w="4274" w:type="dxa"/>
          </w:tcPr>
          <w:p w14:paraId="53128038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5B5258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5916" w:type="dxa"/>
          </w:tcPr>
          <w:p w14:paraId="07CDC1B5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43B9067D" w14:textId="77777777" w:rsidTr="00187CFD">
        <w:tc>
          <w:tcPr>
            <w:tcW w:w="4274" w:type="dxa"/>
          </w:tcPr>
          <w:p w14:paraId="6AC603A3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5B5258">
              <w:rPr>
                <w:rFonts w:ascii="Arial" w:hAnsi="Arial" w:cs="Arial"/>
                <w:sz w:val="20"/>
                <w:szCs w:val="20"/>
              </w:rPr>
              <w:t>Сфера деятельности компании</w:t>
            </w:r>
          </w:p>
        </w:tc>
        <w:tc>
          <w:tcPr>
            <w:tcW w:w="5916" w:type="dxa"/>
          </w:tcPr>
          <w:p w14:paraId="4986640C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82714F" w14:paraId="652E57D9" w14:textId="77777777" w:rsidTr="00187CFD">
        <w:tc>
          <w:tcPr>
            <w:tcW w:w="4274" w:type="dxa"/>
          </w:tcPr>
          <w:p w14:paraId="2C3AB2FE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Характеристика основных товаров и/или услуг (их количество, кол-во позиций)</w:t>
            </w:r>
          </w:p>
        </w:tc>
        <w:tc>
          <w:tcPr>
            <w:tcW w:w="5916" w:type="dxa"/>
          </w:tcPr>
          <w:p w14:paraId="62F17BFC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187CFD" w:rsidRPr="0082714F" w14:paraId="0DF7008F" w14:textId="77777777" w:rsidTr="00187CFD">
        <w:trPr>
          <w:trHeight w:val="690"/>
        </w:trPr>
        <w:tc>
          <w:tcPr>
            <w:tcW w:w="4274" w:type="dxa"/>
          </w:tcPr>
          <w:p w14:paraId="3DED0FDA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Кто является основным потребителем товаров и/или услуг</w:t>
            </w:r>
          </w:p>
        </w:tc>
        <w:tc>
          <w:tcPr>
            <w:tcW w:w="5916" w:type="dxa"/>
          </w:tcPr>
          <w:p w14:paraId="4A85E6E0" w14:textId="77777777" w:rsidR="00187CFD" w:rsidRPr="00187CFD" w:rsidRDefault="00187CFD" w:rsidP="00962D80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187CFD" w:rsidRPr="0082714F" w14:paraId="4E3EC58C" w14:textId="77777777" w:rsidTr="00187CFD">
        <w:trPr>
          <w:trHeight w:val="690"/>
        </w:trPr>
        <w:tc>
          <w:tcPr>
            <w:tcW w:w="4274" w:type="dxa"/>
          </w:tcPr>
          <w:p w14:paraId="57DD37FA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Основные конкуренты на рынке данной продукции (услуги), адреса веб-сайтов</w:t>
            </w:r>
          </w:p>
        </w:tc>
        <w:tc>
          <w:tcPr>
            <w:tcW w:w="5916" w:type="dxa"/>
          </w:tcPr>
          <w:p w14:paraId="5CB95D57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87CFD" w:rsidRPr="005B5258" w14:paraId="1EF29DC1" w14:textId="77777777" w:rsidTr="00187CFD">
        <w:tc>
          <w:tcPr>
            <w:tcW w:w="4274" w:type="dxa"/>
          </w:tcPr>
          <w:p w14:paraId="592D57C3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258">
              <w:rPr>
                <w:rFonts w:ascii="Arial" w:hAnsi="Arial" w:cs="Arial"/>
                <w:b/>
                <w:sz w:val="20"/>
                <w:szCs w:val="20"/>
              </w:rPr>
              <w:t>2. Общие сведения о сайте</w:t>
            </w:r>
          </w:p>
        </w:tc>
        <w:tc>
          <w:tcPr>
            <w:tcW w:w="5916" w:type="dxa"/>
          </w:tcPr>
          <w:p w14:paraId="3B8CADC1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82714F" w14:paraId="3B6FF31F" w14:textId="77777777" w:rsidTr="00187CFD">
        <w:tc>
          <w:tcPr>
            <w:tcW w:w="4274" w:type="dxa"/>
          </w:tcPr>
          <w:p w14:paraId="5C9ACA61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Адрес веб-сайта (укажите существующий  либо предложим свой вариант)</w:t>
            </w:r>
          </w:p>
        </w:tc>
        <w:tc>
          <w:tcPr>
            <w:tcW w:w="5916" w:type="dxa"/>
          </w:tcPr>
          <w:p w14:paraId="3952E034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87CFD" w:rsidRPr="005B5258" w14:paraId="2622CB9B" w14:textId="77777777" w:rsidTr="00187CFD">
        <w:tc>
          <w:tcPr>
            <w:tcW w:w="4274" w:type="dxa"/>
          </w:tcPr>
          <w:p w14:paraId="50CEC9FF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5B5258">
              <w:rPr>
                <w:rFonts w:ascii="Arial" w:hAnsi="Arial" w:cs="Arial"/>
                <w:sz w:val="20"/>
                <w:szCs w:val="20"/>
              </w:rPr>
              <w:t>Название веб-сайта</w:t>
            </w:r>
          </w:p>
        </w:tc>
        <w:tc>
          <w:tcPr>
            <w:tcW w:w="5916" w:type="dxa"/>
          </w:tcPr>
          <w:p w14:paraId="28281E65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82714F" w14:paraId="7AB60A35" w14:textId="77777777" w:rsidTr="00187CFD">
        <w:tc>
          <w:tcPr>
            <w:tcW w:w="4274" w:type="dxa"/>
          </w:tcPr>
          <w:p w14:paraId="1FE9B4A7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На какую категорию пользователей должен быть ориентирован веб-сайт</w:t>
            </w:r>
          </w:p>
        </w:tc>
        <w:tc>
          <w:tcPr>
            <w:tcW w:w="5916" w:type="dxa"/>
          </w:tcPr>
          <w:p w14:paraId="63C43F1C" w14:textId="77777777" w:rsidR="00187CFD" w:rsidRPr="00187CFD" w:rsidRDefault="00187CFD" w:rsidP="00962D80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87CFD" w:rsidRPr="0082714F" w14:paraId="2F26D823" w14:textId="77777777" w:rsidTr="00187CFD">
        <w:tc>
          <w:tcPr>
            <w:tcW w:w="4274" w:type="dxa"/>
          </w:tcPr>
          <w:p w14:paraId="34B288D1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На какие географические регионы должен быть ориентирован веб-сайт</w:t>
            </w:r>
          </w:p>
        </w:tc>
        <w:tc>
          <w:tcPr>
            <w:tcW w:w="5916" w:type="dxa"/>
          </w:tcPr>
          <w:p w14:paraId="4037939E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87CFD" w:rsidRPr="0082714F" w14:paraId="17661EFB" w14:textId="77777777" w:rsidTr="00187CFD">
        <w:tc>
          <w:tcPr>
            <w:tcW w:w="4274" w:type="dxa"/>
          </w:tcPr>
          <w:p w14:paraId="003E71FD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Задача, которую должен решать веб-сайт</w:t>
            </w:r>
          </w:p>
        </w:tc>
        <w:tc>
          <w:tcPr>
            <w:tcW w:w="5916" w:type="dxa"/>
          </w:tcPr>
          <w:p w14:paraId="76A79E05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187CFD" w:rsidRPr="0082714F" w14:paraId="180F438A" w14:textId="77777777" w:rsidTr="00187CFD">
        <w:trPr>
          <w:trHeight w:val="626"/>
        </w:trPr>
        <w:tc>
          <w:tcPr>
            <w:tcW w:w="4274" w:type="dxa"/>
          </w:tcPr>
          <w:p w14:paraId="43BF3A1B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Впечатление, которое должен производить веб-сайт на посетителя</w:t>
            </w:r>
          </w:p>
        </w:tc>
        <w:tc>
          <w:tcPr>
            <w:tcW w:w="5916" w:type="dxa"/>
          </w:tcPr>
          <w:p w14:paraId="1A24FD1F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87CFD" w:rsidRPr="005B5258" w14:paraId="13C3B129" w14:textId="77777777" w:rsidTr="00187CFD">
        <w:tc>
          <w:tcPr>
            <w:tcW w:w="4274" w:type="dxa"/>
          </w:tcPr>
          <w:p w14:paraId="1C9EBE3B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  <w:r w:rsidRPr="005B5258">
              <w:rPr>
                <w:rFonts w:ascii="Arial" w:hAnsi="Arial" w:cs="Arial"/>
                <w:b/>
                <w:sz w:val="20"/>
                <w:szCs w:val="20"/>
              </w:rPr>
              <w:t>. Дизайн веб-сайта</w:t>
            </w:r>
          </w:p>
        </w:tc>
        <w:tc>
          <w:tcPr>
            <w:tcW w:w="5916" w:type="dxa"/>
          </w:tcPr>
          <w:p w14:paraId="10F4A0A6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37DD0769" w14:textId="77777777" w:rsidTr="00187CFD">
        <w:trPr>
          <w:trHeight w:val="942"/>
        </w:trPr>
        <w:tc>
          <w:tcPr>
            <w:tcW w:w="4274" w:type="dxa"/>
          </w:tcPr>
          <w:p w14:paraId="557035DA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фирменных цветов, логотипа, торгового знака  либо полного пакета фирменного стиля. </w:t>
            </w:r>
            <w:r w:rsidRPr="005B5258">
              <w:rPr>
                <w:rFonts w:ascii="Arial" w:hAnsi="Arial" w:cs="Arial"/>
                <w:sz w:val="20"/>
                <w:szCs w:val="20"/>
              </w:rPr>
              <w:t>Если есть – опишите</w:t>
            </w:r>
          </w:p>
        </w:tc>
        <w:tc>
          <w:tcPr>
            <w:tcW w:w="5916" w:type="dxa"/>
          </w:tcPr>
          <w:p w14:paraId="4CCEE2BB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FD" w:rsidRPr="005B5258" w14:paraId="0F13D160" w14:textId="77777777" w:rsidTr="00187CFD">
        <w:tc>
          <w:tcPr>
            <w:tcW w:w="4274" w:type="dxa"/>
          </w:tcPr>
          <w:p w14:paraId="35721B11" w14:textId="77777777" w:rsidR="00187CFD" w:rsidRPr="005B5258" w:rsidRDefault="00187CFD" w:rsidP="00962D80">
            <w:pPr>
              <w:rPr>
                <w:rFonts w:ascii="Arial" w:hAnsi="Arial" w:cs="Arial"/>
                <w:sz w:val="20"/>
                <w:szCs w:val="20"/>
              </w:rPr>
            </w:pPr>
            <w:r w:rsidRPr="005B5258">
              <w:rPr>
                <w:rFonts w:ascii="Arial" w:hAnsi="Arial" w:cs="Arial"/>
                <w:sz w:val="20"/>
                <w:szCs w:val="20"/>
              </w:rPr>
              <w:t>Пожелания по цветовой гамме</w:t>
            </w:r>
          </w:p>
        </w:tc>
        <w:tc>
          <w:tcPr>
            <w:tcW w:w="5916" w:type="dxa"/>
          </w:tcPr>
          <w:p w14:paraId="75851F6F" w14:textId="77777777" w:rsidR="00187CFD" w:rsidRPr="005B5258" w:rsidRDefault="00187CFD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CFD" w:rsidRPr="0082714F" w14:paraId="1483BC7A" w14:textId="77777777" w:rsidTr="00187CFD">
        <w:tc>
          <w:tcPr>
            <w:tcW w:w="4274" w:type="dxa"/>
          </w:tcPr>
          <w:p w14:paraId="065400A8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Укажите адреса удачных, на Ваш взгляд, веб-сайтов как по структуре, так и по цветовому решению</w:t>
            </w:r>
          </w:p>
        </w:tc>
        <w:tc>
          <w:tcPr>
            <w:tcW w:w="5916" w:type="dxa"/>
          </w:tcPr>
          <w:p w14:paraId="5FA9EA05" w14:textId="77777777" w:rsidR="00187CFD" w:rsidRPr="00187CFD" w:rsidRDefault="00187CFD" w:rsidP="00962D8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187CFD" w:rsidRPr="0082714F" w14:paraId="5E63BEB1" w14:textId="77777777" w:rsidTr="00187CFD">
        <w:tc>
          <w:tcPr>
            <w:tcW w:w="4274" w:type="dxa"/>
          </w:tcPr>
          <w:p w14:paraId="1CE25510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Укажите адреса не удачных, на Ваш взгляд, сайтов как по структуре, так и по цветовому решению</w:t>
            </w:r>
          </w:p>
        </w:tc>
        <w:tc>
          <w:tcPr>
            <w:tcW w:w="5916" w:type="dxa"/>
          </w:tcPr>
          <w:p w14:paraId="31E5F7E4" w14:textId="77777777" w:rsidR="00187CFD" w:rsidRPr="00187CFD" w:rsidRDefault="00187CFD" w:rsidP="00962D8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187CFD" w:rsidRPr="0082714F" w14:paraId="6EEE7F4D" w14:textId="77777777" w:rsidTr="00187CFD">
        <w:tc>
          <w:tcPr>
            <w:tcW w:w="4274" w:type="dxa"/>
          </w:tcPr>
          <w:p w14:paraId="3397767A" w14:textId="77777777" w:rsidR="00187CFD" w:rsidRPr="00187CFD" w:rsidRDefault="00187CFD" w:rsidP="00962D8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Любые пожелания по графическому стилю веб-сайта</w:t>
            </w:r>
          </w:p>
        </w:tc>
        <w:tc>
          <w:tcPr>
            <w:tcW w:w="5916" w:type="dxa"/>
          </w:tcPr>
          <w:p w14:paraId="54A8E88E" w14:textId="77777777" w:rsidR="00187CFD" w:rsidRPr="00187CFD" w:rsidRDefault="00187CFD" w:rsidP="00962D8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187CFD" w:rsidRPr="00187CFD" w14:paraId="071AADAF" w14:textId="77777777" w:rsidTr="00187CFD">
        <w:tc>
          <w:tcPr>
            <w:tcW w:w="4274" w:type="dxa"/>
          </w:tcPr>
          <w:p w14:paraId="4E96A681" w14:textId="77777777" w:rsidR="00187CFD" w:rsidRPr="005B5258" w:rsidRDefault="00846680" w:rsidP="00962D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87CFD" w:rsidRPr="005B5258">
              <w:rPr>
                <w:rFonts w:ascii="Arial" w:hAnsi="Arial" w:cs="Arial"/>
                <w:b/>
                <w:sz w:val="20"/>
                <w:szCs w:val="20"/>
              </w:rPr>
              <w:t>. Обслуживание веб-сайта</w:t>
            </w:r>
          </w:p>
        </w:tc>
        <w:tc>
          <w:tcPr>
            <w:tcW w:w="5916" w:type="dxa"/>
          </w:tcPr>
          <w:p w14:paraId="047E94AF" w14:textId="77777777" w:rsidR="00187CFD" w:rsidRPr="00187CFD" w:rsidRDefault="00187CFD" w:rsidP="00187CF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87CFD">
              <w:rPr>
                <w:rFonts w:ascii="Arial" w:hAnsi="Arial" w:cs="Arial"/>
                <w:sz w:val="20"/>
                <w:szCs w:val="20"/>
                <w:lang w:val="ru-RU"/>
              </w:rPr>
              <w:t>Студия или самостоятельно</w:t>
            </w:r>
          </w:p>
        </w:tc>
      </w:tr>
    </w:tbl>
    <w:p w14:paraId="2585B737" w14:textId="77777777" w:rsidR="007A65E9" w:rsidRDefault="007A65E9" w:rsidP="007A65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14:paraId="15D28C01" w14:textId="77777777" w:rsidR="00D05B99" w:rsidRPr="00A2240B" w:rsidRDefault="00D05B99" w:rsidP="00D05B99">
      <w:pPr>
        <w:spacing w:after="0"/>
        <w:ind w:left="-567"/>
        <w:rPr>
          <w:rFonts w:ascii="Arial" w:hAnsi="Arial" w:cs="Arial"/>
          <w:b/>
          <w:color w:val="FF0000"/>
          <w:sz w:val="32"/>
          <w:szCs w:val="32"/>
          <w:shd w:val="clear" w:color="auto" w:fill="FFFFFF"/>
          <w:lang w:val="ru-RU"/>
        </w:rPr>
      </w:pPr>
      <w:r w:rsidRPr="00C036D6">
        <w:rPr>
          <w:rFonts w:ascii="Arial" w:hAnsi="Arial" w:cs="Arial"/>
          <w:b/>
          <w:color w:val="FFFFFF" w:themeColor="background1"/>
          <w:sz w:val="32"/>
          <w:szCs w:val="32"/>
          <w:highlight w:val="green"/>
          <w:shd w:val="clear" w:color="auto" w:fill="FFFFFF"/>
          <w:lang w:val="ru-RU"/>
        </w:rPr>
        <w:lastRenderedPageBreak/>
        <w:t>Выделите цветом</w:t>
      </w:r>
      <w:r>
        <w:rPr>
          <w:rFonts w:ascii="Arial" w:hAnsi="Arial" w:cs="Arial"/>
          <w:b/>
          <w:color w:val="FF0000"/>
          <w:sz w:val="32"/>
          <w:szCs w:val="32"/>
          <w:shd w:val="clear" w:color="auto" w:fill="FFFFFF"/>
          <w:lang w:val="ru-RU"/>
        </w:rPr>
        <w:t xml:space="preserve"> интересующие вас услуги</w:t>
      </w:r>
      <w:r w:rsidRPr="00A2240B">
        <w:rPr>
          <w:rFonts w:ascii="Arial" w:hAnsi="Arial" w:cs="Arial"/>
          <w:b/>
          <w:color w:val="FF0000"/>
          <w:sz w:val="32"/>
          <w:szCs w:val="32"/>
          <w:shd w:val="clear" w:color="auto" w:fill="FFFFFF"/>
          <w:lang w:val="ru-RU"/>
        </w:rPr>
        <w:t>:</w:t>
      </w:r>
    </w:p>
    <w:p w14:paraId="4951BFBB" w14:textId="77777777" w:rsidR="00873E1B" w:rsidRPr="00873E1B" w:rsidRDefault="00873E1B" w:rsidP="00AA5B47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  <w:t>Разработка сайта</w:t>
      </w:r>
    </w:p>
    <w:p w14:paraId="603539B4" w14:textId="77777777" w:rsidR="00793887" w:rsidRPr="00873E1B" w:rsidRDefault="00873E1B" w:rsidP="00AA5B47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  <w:t>1 Этап - ТЗ и сбор данных:</w:t>
      </w:r>
    </w:p>
    <w:p w14:paraId="74F3A73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Постановка задачи</w:t>
      </w:r>
    </w:p>
    <w:p w14:paraId="42641B91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>
        <w:rPr>
          <w:rFonts w:ascii="Open Sans" w:eastAsia="Times New Roman" w:hAnsi="Open Sans" w:cs="Open Sans"/>
          <w:color w:val="2A2F36"/>
          <w:sz w:val="21"/>
          <w:szCs w:val="21"/>
          <w:lang w:val="ru-RU"/>
        </w:rPr>
        <w:t xml:space="preserve">Работа </w:t>
      </w:r>
      <w:r w:rsidR="00873E1B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ведется по заданию или пожеланиям заказчика</w:t>
      </w:r>
    </w:p>
    <w:p w14:paraId="158250EF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Разработка технического задания</w:t>
      </w:r>
    </w:p>
    <w:p w14:paraId="4367B0B3" w14:textId="77777777" w:rsidR="00793887" w:rsidRPr="00846680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7BF28EA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Маркетинговые работы</w:t>
      </w:r>
    </w:p>
    <w:p w14:paraId="23569AE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Маркетинговый анализ рынка, выявление сильных и слабых сторон конкурентов</w:t>
      </w:r>
    </w:p>
    <w:p w14:paraId="4C8105F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Разработка уникального торгового предложения, точек захвата и триггеров доверия</w:t>
      </w:r>
    </w:p>
    <w:p w14:paraId="0CCE356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Составление семантического ядра</w:t>
      </w:r>
    </w:p>
    <w:p w14:paraId="5DE3D9D4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Прототипирование страниц сайта</w:t>
      </w:r>
    </w:p>
    <w:p w14:paraId="09288E4F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73E81C93" w14:textId="77777777" w:rsidR="00873E1B" w:rsidRPr="00873E1B" w:rsidRDefault="00873E1B" w:rsidP="00AA5B47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  <w:t>2 Этап - Дизайн:</w:t>
      </w:r>
    </w:p>
    <w:p w14:paraId="2A9D363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Варианты дизайна</w:t>
      </w:r>
    </w:p>
    <w:p w14:paraId="6C362E9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Дизайн предоставляет заказчик</w:t>
      </w:r>
    </w:p>
    <w:p w14:paraId="75A6BA7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Шаблонный дизайн сайта</w:t>
      </w:r>
    </w:p>
    <w:p w14:paraId="184D20A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Шаблонный дизайн с доработкой</w:t>
      </w:r>
    </w:p>
    <w:p w14:paraId="61EA9F6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Уникальный современный дизайн в стиле Apple</w:t>
      </w:r>
    </w:p>
    <w:p w14:paraId="00F1179F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Художественный дизайн с прорисовками</w:t>
      </w:r>
    </w:p>
    <w:p w14:paraId="3C23D7E6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461E61A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Дополнительные услуги</w:t>
      </w:r>
    </w:p>
    <w:p w14:paraId="16962E5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Упрощенный вариант логотипа</w:t>
      </w:r>
    </w:p>
    <w:p w14:paraId="1A7BDF0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Профессиональная разработка логотипа (3 варианта)</w:t>
      </w:r>
    </w:p>
    <w:p w14:paraId="1D27BDDA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Разработка фирменного стиля</w:t>
      </w:r>
    </w:p>
    <w:p w14:paraId="18AB116A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75C7D257" w14:textId="77777777" w:rsidR="00873E1B" w:rsidRPr="00873E1B" w:rsidRDefault="00873E1B" w:rsidP="00AA5B47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  <w:t>3 Этап - Верстка:</w:t>
      </w:r>
    </w:p>
    <w:p w14:paraId="0DDD54B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Верстка не требуется</w:t>
      </w:r>
    </w:p>
    <w:p w14:paraId="7F077C6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Статическая верстка</w:t>
      </w:r>
    </w:p>
    <w:p w14:paraId="5D3C03F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Адаптивная верстка (под все устройства)</w:t>
      </w:r>
    </w:p>
    <w:p w14:paraId="6270C31D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Интерактивность, эффекты параллакса</w:t>
      </w:r>
    </w:p>
    <w:p w14:paraId="1AFA2C12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0A795DAC" w14:textId="77777777" w:rsidR="00873E1B" w:rsidRPr="00873E1B" w:rsidRDefault="00873E1B" w:rsidP="00AA5B47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  <w:t>4 Этап - Система управления CMS, реализация функционала:</w:t>
      </w:r>
    </w:p>
    <w:p w14:paraId="6D0B4CA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eastAsia="ru-RU" w:bidi="ar-SA"/>
        </w:rPr>
        <w:t>CMS</w:t>
      </w:r>
    </w:p>
    <w:p w14:paraId="6587785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1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-Bitrix</w:t>
      </w:r>
    </w:p>
    <w:p w14:paraId="192119F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Joomla</w:t>
      </w:r>
    </w:p>
    <w:p w14:paraId="25EF046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Wordpress</w:t>
      </w:r>
    </w:p>
    <w:p w14:paraId="5D89E40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Opencart</w:t>
      </w:r>
    </w:p>
    <w:p w14:paraId="0DFDA1E2" w14:textId="77777777" w:rsidR="00873E1B" w:rsidRPr="00AA5B47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Cs</w:t>
      </w:r>
      <w:r w:rsidRPr="00AA5B47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-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cart</w:t>
      </w:r>
    </w:p>
    <w:p w14:paraId="56381D90" w14:textId="77777777" w:rsidR="00873E1B" w:rsidRPr="00846680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>Webasyst</w:t>
      </w:r>
    </w:p>
    <w:p w14:paraId="41D2FB93" w14:textId="77777777" w:rsidR="00873E1B" w:rsidRPr="00846680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Фреймворк</w:t>
      </w:r>
    </w:p>
    <w:p w14:paraId="5609FD35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Другая</w:t>
      </w:r>
    </w:p>
    <w:p w14:paraId="5843CD0B" w14:textId="77777777" w:rsidR="00793887" w:rsidRPr="00846680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3C1E035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Коммуникации с посетителем</w:t>
      </w:r>
    </w:p>
    <w:p w14:paraId="6672694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обратного звонка на сайте</w:t>
      </w:r>
    </w:p>
    <w:p w14:paraId="4E3ED39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lastRenderedPageBreak/>
        <w:t>Форма онлайн заказа</w:t>
      </w:r>
    </w:p>
    <w:p w14:paraId="5B48242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онлайн-консультанта</w:t>
      </w:r>
    </w:p>
    <w:p w14:paraId="79A0571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Расширение - Мы перезвоним Вам за 20 секунд</w:t>
      </w:r>
    </w:p>
    <w:p w14:paraId="1739120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Корпоративная почта (info@site.ru)</w:t>
      </w:r>
    </w:p>
    <w:p w14:paraId="03754AEC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Подключение ip-телефонии (495, 499 и др.)</w:t>
      </w:r>
    </w:p>
    <w:p w14:paraId="45C7F1F0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2299527D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Разделы сайта</w:t>
      </w:r>
    </w:p>
    <w:p w14:paraId="6EFE582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контакты</w:t>
      </w:r>
    </w:p>
    <w:p w14:paraId="2E87D83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новости</w:t>
      </w:r>
    </w:p>
    <w:p w14:paraId="2C7E4A9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статьи</w:t>
      </w:r>
    </w:p>
    <w:p w14:paraId="0400347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отзывы</w:t>
      </w:r>
    </w:p>
    <w:p w14:paraId="16E94FC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вопрос-ответ</w:t>
      </w:r>
    </w:p>
    <w:p w14:paraId="0FA69F5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наша команда</w:t>
      </w:r>
    </w:p>
    <w:p w14:paraId="063BDE3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партнеры</w:t>
      </w:r>
    </w:p>
    <w:p w14:paraId="41C7D4D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сертификаты</w:t>
      </w:r>
    </w:p>
    <w:p w14:paraId="2A3E250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услуги</w:t>
      </w:r>
    </w:p>
    <w:p w14:paraId="2D1FA2B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с акциями и спецпредложениями</w:t>
      </w:r>
    </w:p>
    <w:p w14:paraId="31B0FA4D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Раздел наши работы / фотогалерея / видеогалерея</w:t>
      </w:r>
    </w:p>
    <w:p w14:paraId="6D7F36E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Каталог продукции (без корзины)</w:t>
      </w:r>
    </w:p>
    <w:p w14:paraId="446B5C4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Блог на сайте</w:t>
      </w:r>
    </w:p>
    <w:p w14:paraId="65C0919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Форум</w:t>
      </w:r>
    </w:p>
    <w:p w14:paraId="279F5B9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Список магазинов на карте / пункты самовывоза</w:t>
      </w:r>
    </w:p>
    <w:p w14:paraId="2788F5F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Оплата и доставка</w:t>
      </w:r>
    </w:p>
    <w:p w14:paraId="4C4FC25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Гарантия и возврат</w:t>
      </w:r>
    </w:p>
    <w:p w14:paraId="2AE0633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Бренды / Производители</w:t>
      </w:r>
    </w:p>
    <w:p w14:paraId="7D4C2C38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Многоуровневый каталог и поддержка неограниченного количества товаров</w:t>
      </w:r>
    </w:p>
    <w:p w14:paraId="6E49535B" w14:textId="77777777" w:rsidR="000E7DDD" w:rsidRPr="00873E1B" w:rsidRDefault="000E7DDD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0E0FC35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Функции, модули, блоки</w:t>
      </w:r>
    </w:p>
    <w:p w14:paraId="0DC6C9FD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Счетчик посещения и подробная статистика посетителей</w:t>
      </w:r>
    </w:p>
    <w:p w14:paraId="1E3FA46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Таймер обратного отсчета</w:t>
      </w:r>
    </w:p>
    <w:p w14:paraId="0A931E2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приема денежных средств на сайте</w:t>
      </w:r>
    </w:p>
    <w:p w14:paraId="48F84EA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баннеры</w:t>
      </w:r>
    </w:p>
    <w:p w14:paraId="78EE350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Интеграция сайта с CRM</w:t>
      </w:r>
    </w:p>
    <w:p w14:paraId="65746D7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(лента) последние новости/статьи/из блога</w:t>
      </w:r>
    </w:p>
    <w:p w14:paraId="3E990D4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последних отзывов</w:t>
      </w:r>
    </w:p>
    <w:p w14:paraId="109F57D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поиск по сайту</w:t>
      </w:r>
    </w:p>
    <w:p w14:paraId="4BF91D3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Программирование личного кабинета на сайте (кроме интернет магазина)</w:t>
      </w:r>
    </w:p>
    <w:p w14:paraId="2EE349A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Авторизация через социальные сети</w:t>
      </w:r>
    </w:p>
    <w:p w14:paraId="608CA69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Динамический слайдер</w:t>
      </w:r>
    </w:p>
    <w:p w14:paraId="0EDFC76D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Интерактивная карта и/или схема проезда</w:t>
      </w:r>
    </w:p>
    <w:p w14:paraId="39F2488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Карта сайта</w:t>
      </w:r>
    </w:p>
    <w:p w14:paraId="1ED5827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Мультиязычность</w:t>
      </w:r>
    </w:p>
    <w:p w14:paraId="7FFBE3A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Фавикон (иконка сайта)</w:t>
      </w:r>
    </w:p>
    <w:p w14:paraId="7D5878B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Горизонтальное выпадающее меню</w:t>
      </w:r>
    </w:p>
    <w:p w14:paraId="461D088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Вертикальное выпадающее меню</w:t>
      </w:r>
    </w:p>
    <w:p w14:paraId="62DD3ED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Нижнее меню</w:t>
      </w:r>
    </w:p>
    <w:p w14:paraId="5CBFC9F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Навигация «Хлебные крошки»</w:t>
      </w:r>
    </w:p>
    <w:p w14:paraId="44B3F41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Календарь событий</w:t>
      </w:r>
    </w:p>
    <w:p w14:paraId="46A86E7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Региональный сайт с возможностью выбора стран и городов</w:t>
      </w:r>
    </w:p>
    <w:p w14:paraId="46A205E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Автоматическое резервное копирование (cron)</w:t>
      </w:r>
    </w:p>
    <w:p w14:paraId="50CA07E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lastRenderedPageBreak/>
        <w:t>Парсинг информации с других сайтов</w:t>
      </w:r>
      <w:r w:rsidRPr="00873E1B">
        <w:rPr>
          <w:rFonts w:ascii="Open Sans" w:eastAsia="Times New Roman" w:hAnsi="Open Sans" w:cs="Open Sans"/>
          <w:color w:val="2A2F36"/>
          <w:sz w:val="18"/>
          <w:lang w:val="ru-RU" w:eastAsia="ru-RU" w:bidi="ar-SA"/>
        </w:rPr>
        <w:t>(кол-во сайтов)</w:t>
      </w:r>
    </w:p>
    <w:p w14:paraId="719DE23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Опрос/анкетирование/голосование</w:t>
      </w:r>
    </w:p>
    <w:p w14:paraId="50FD164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Онлайн-калькулятор расчета стоимости</w:t>
      </w:r>
    </w:p>
    <w:p w14:paraId="184C6CA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Возможность посетителям оставлять комментарии</w:t>
      </w:r>
    </w:p>
    <w:p w14:paraId="46F0E16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Возможность создавать различные блоки через админ панель</w:t>
      </w:r>
    </w:p>
    <w:p w14:paraId="22037EF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подписки на рассылку</w:t>
      </w:r>
    </w:p>
    <w:p w14:paraId="7B298D3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Кнопки социальных сетей/кнопки репоста/рассказать друзьям</w:t>
      </w:r>
    </w:p>
    <w:p w14:paraId="041B2A29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SMS-уведомления клиентам</w:t>
      </w:r>
    </w:p>
    <w:p w14:paraId="212D1CC5" w14:textId="77777777" w:rsidR="00793887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5AB57C0B" w14:textId="77777777" w:rsidR="00793887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7F64A0F6" w14:textId="77777777" w:rsidR="00793887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527FFDF1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133DFB11" w14:textId="77777777" w:rsidR="00873E1B" w:rsidRPr="00873E1B" w:rsidRDefault="00873E1B" w:rsidP="00AA5B47">
      <w:pPr>
        <w:shd w:val="clear" w:color="auto" w:fill="F5F5F5"/>
        <w:spacing w:after="0" w:line="240" w:lineRule="auto"/>
        <w:ind w:left="-567"/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9B17C"/>
          <w:sz w:val="33"/>
          <w:szCs w:val="33"/>
          <w:lang w:val="ru-RU" w:eastAsia="ru-RU" w:bidi="ar-SA"/>
        </w:rPr>
        <w:t>Интернет-магазин</w:t>
      </w:r>
    </w:p>
    <w:p w14:paraId="4BD57FF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Функции интернет-магазина</w:t>
      </w:r>
    </w:p>
    <w:p w14:paraId="589AD07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Базовый функционал (корзина, личный кабинет, регистрация, авторизация и др.)</w:t>
      </w:r>
    </w:p>
    <w:p w14:paraId="463C45BD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Протокол защиты https:// (SSL)</w:t>
      </w:r>
    </w:p>
    <w:p w14:paraId="114C3BB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Усовершенствованный поиск по магазину</w:t>
      </w:r>
    </w:p>
    <w:p w14:paraId="349B2C4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Аналитика магазина: история продаж, отчеты, статистика</w:t>
      </w:r>
    </w:p>
    <w:p w14:paraId="3FFE690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История покупок</w:t>
      </w:r>
    </w:p>
    <w:p w14:paraId="1E0EEA3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Фильтрация товаров</w:t>
      </w:r>
    </w:p>
    <w:p w14:paraId="3D3CD358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</w:pPr>
      <w:r>
        <w:rPr>
          <w:rFonts w:ascii="Open Sans" w:eastAsia="Times New Roman" w:hAnsi="Open Sans" w:cs="Open Sans"/>
          <w:color w:val="2A2F36"/>
          <w:sz w:val="20"/>
          <w:szCs w:val="20"/>
          <w:lang w:val="ru-RU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стандартная</w:t>
      </w:r>
      <w:r>
        <w:rPr>
          <w:rFonts w:ascii="Open Sans" w:eastAsia="Times New Roman" w:hAnsi="Open Sans" w:cs="Open Sans"/>
          <w:color w:val="2A2F36"/>
          <w:sz w:val="20"/>
          <w:szCs w:val="20"/>
          <w:lang w:val="ru-RU"/>
        </w:rPr>
        <w:tab/>
      </w:r>
      <w:r>
        <w:rPr>
          <w:rFonts w:ascii="Open Sans" w:eastAsia="Times New Roman" w:hAnsi="Open Sans" w:cs="Open Sans"/>
          <w:color w:val="2A2F36"/>
          <w:sz w:val="20"/>
          <w:szCs w:val="20"/>
          <w:lang w:val="ru-RU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фильтрация с SEO оп</w:t>
      </w:r>
      <w:r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тимизацией по составным ключ.</w:t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 xml:space="preserve"> фразам</w:t>
      </w:r>
    </w:p>
    <w:p w14:paraId="61849EC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Сравнение товаров (модуль и раздел)</w:t>
      </w:r>
    </w:p>
    <w:p w14:paraId="37CB060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Избранные товары (модуль и раздел)</w:t>
      </w:r>
    </w:p>
    <w:p w14:paraId="02B382C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Быстрый просмотр карточки товара</w:t>
      </w:r>
    </w:p>
    <w:p w14:paraId="3BABE6C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Сортировка товаров по параметрам (по цене, алфавиту, новизне, популярности)</w:t>
      </w:r>
    </w:p>
    <w:p w14:paraId="4CC130C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Выбор варианта отображения списка товаров</w:t>
      </w:r>
    </w:p>
    <w:p w14:paraId="2A78C33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Выбор количества отображения товаров на одной странице</w:t>
      </w:r>
    </w:p>
    <w:p w14:paraId="75E50F8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Стикеры товаров (новинка, hot, эксклюзив, скидка и т.д.)</w:t>
      </w:r>
    </w:p>
    <w:p w14:paraId="6F91C15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Зачеркнутые цены на товарах</w:t>
      </w:r>
    </w:p>
    <w:p w14:paraId="45B377B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Несколько групп товаров (новинки, распродажа, хиты продаж)</w:t>
      </w:r>
    </w:p>
    <w:p w14:paraId="1105194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- Вы недавно смотрели</w:t>
      </w:r>
    </w:p>
    <w:p w14:paraId="0BA7723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- Товар дня</w:t>
      </w:r>
    </w:p>
    <w:p w14:paraId="31D47A8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Просмотренные товары</w:t>
      </w:r>
    </w:p>
    <w:p w14:paraId="3F6D2D6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Мультивалютность</w:t>
      </w:r>
    </w:p>
    <w:p w14:paraId="5A7400F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Разная цена и артикул для разных вариантов товара</w:t>
      </w:r>
    </w:p>
    <w:p w14:paraId="2F55EC2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Оптовые и розничные цены</w:t>
      </w:r>
    </w:p>
    <w:p w14:paraId="0E52827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Гибкая система скидок</w:t>
      </w:r>
    </w:p>
    <w:p w14:paraId="0E64F73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Автоматическая защита фото товаров водяным знаком</w:t>
      </w:r>
    </w:p>
    <w:p w14:paraId="526BB6F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Трекинг статуса заказа и уведомление о состоянии заказа по e-mail</w:t>
      </w:r>
    </w:p>
    <w:p w14:paraId="0957FDD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Промо-Акции (бонусы для различных групп покупателей)</w:t>
      </w:r>
    </w:p>
    <w:p w14:paraId="0FB243E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Подарочные сертификаты</w:t>
      </w:r>
    </w:p>
    <w:p w14:paraId="44E4A99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Бонусные Баллы</w:t>
      </w:r>
    </w:p>
    <w:p w14:paraId="134C206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Партнерская программа</w:t>
      </w:r>
    </w:p>
    <w:p w14:paraId="6A8357D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Ловля брошенных корзин</w:t>
      </w:r>
    </w:p>
    <w:p w14:paraId="4BCCF5A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Уведомление - до бесплатной доставки в корзине осталось</w:t>
      </w:r>
    </w:p>
    <w:p w14:paraId="10F98DE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Организация продаж нематериального (электронного) товара</w:t>
      </w:r>
    </w:p>
    <w:p w14:paraId="50C6405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Видео инструкция по управлению магазином</w:t>
      </w:r>
    </w:p>
    <w:p w14:paraId="609E5C5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возврата товаров</w:t>
      </w:r>
    </w:p>
    <w:p w14:paraId="364A15B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Ограничение доступа на группы товаров и ограничение возраста</w:t>
      </w:r>
    </w:p>
    <w:p w14:paraId="532F83E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Посоветовать товар другу</w:t>
      </w:r>
    </w:p>
    <w:p w14:paraId="60E3921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lastRenderedPageBreak/>
        <w:t>Модуль налогов</w:t>
      </w:r>
    </w:p>
    <w:p w14:paraId="1567D159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Штрих-коды</w:t>
      </w:r>
    </w:p>
    <w:p w14:paraId="4AD71321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3805C3FD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Карточка товара</w:t>
      </w:r>
    </w:p>
    <w:p w14:paraId="503C831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Несколько фото товара</w:t>
      </w:r>
    </w:p>
    <w:p w14:paraId="3C7D324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Увеличение фото товара</w:t>
      </w:r>
    </w:p>
    <w:p w14:paraId="29FF182D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</w:pPr>
      <w:r>
        <w:rPr>
          <w:rFonts w:ascii="Open Sans" w:eastAsia="Times New Roman" w:hAnsi="Open Sans" w:cs="Open Sans"/>
          <w:color w:val="2A2F36"/>
          <w:sz w:val="20"/>
          <w:szCs w:val="20"/>
          <w:lang w:val="ru-RU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Обычное</w:t>
      </w:r>
      <w:r>
        <w:rPr>
          <w:rFonts w:ascii="Open Sans" w:eastAsia="Times New Roman" w:hAnsi="Open Sans" w:cs="Open Sans"/>
          <w:color w:val="2A2F36"/>
          <w:sz w:val="20"/>
          <w:szCs w:val="20"/>
          <w:lang w:val="ru-RU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Через лупу</w:t>
      </w:r>
    </w:p>
    <w:p w14:paraId="3A4F414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Информация о наличии на складе</w:t>
      </w:r>
    </w:p>
    <w:p w14:paraId="0D880CD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Торговые предложения (выбор цвета, размера и т.д.)</w:t>
      </w:r>
    </w:p>
    <w:p w14:paraId="3761A25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Отзывы о товаре</w:t>
      </w:r>
    </w:p>
    <w:p w14:paraId="379CF43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Рейтинг товара (звезды)</w:t>
      </w:r>
    </w:p>
    <w:p w14:paraId="1B50AB7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Видео-обзоры</w:t>
      </w:r>
    </w:p>
    <w:p w14:paraId="00CE6F1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Файлы для скачивания (лицензии, инструкции и т. д.)</w:t>
      </w:r>
    </w:p>
    <w:p w14:paraId="0A877E3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Теги товара</w:t>
      </w:r>
    </w:p>
    <w:p w14:paraId="0B0125A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Артикул товара</w:t>
      </w:r>
    </w:p>
    <w:p w14:paraId="460E1C5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Пакетные товары к основному: 1+2+3+4 со скидкой (Купить в связке)</w:t>
      </w:r>
    </w:p>
    <w:p w14:paraId="266245A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«Купить в кредит»</w:t>
      </w:r>
    </w:p>
    <w:p w14:paraId="23170C8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Модуль «Хочу в подарок»</w:t>
      </w:r>
    </w:p>
    <w:p w14:paraId="46498B36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 </w:t>
      </w:r>
      <w:r w:rsidR="00873E1B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«С этим товаром часто покупают»</w:t>
      </w:r>
    </w:p>
    <w:p w14:paraId="0E6E787A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 </w:t>
      </w:r>
      <w:r w:rsidR="00873E1B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«Похожие (сопутствующие) товары»</w:t>
      </w:r>
    </w:p>
    <w:p w14:paraId="3F109C57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 </w:t>
      </w:r>
      <w:r w:rsidR="00873E1B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«Наборы» и «Комплекты»</w:t>
      </w:r>
    </w:p>
    <w:p w14:paraId="7B4A7C09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 </w:t>
      </w:r>
      <w:r w:rsidR="00873E1B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«Нашли дешевле?»</w:t>
      </w:r>
    </w:p>
    <w:p w14:paraId="73855B94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 </w:t>
      </w:r>
      <w:r w:rsidR="00873E1B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«Сообщить о снижении цены»</w:t>
      </w:r>
    </w:p>
    <w:p w14:paraId="5E1735C6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 </w:t>
      </w:r>
      <w:r w:rsidR="00873E1B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«Сообщить, когда товар будет в наличии»</w:t>
      </w:r>
    </w:p>
    <w:p w14:paraId="3B76D442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Блокировка советника Яндекса</w:t>
      </w:r>
    </w:p>
    <w:p w14:paraId="58B9ADF5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665382D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Оформление заказа</w:t>
      </w:r>
    </w:p>
    <w:p w14:paraId="2CD069F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Оформление заказа</w:t>
      </w:r>
    </w:p>
    <w:p w14:paraId="527D46F3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</w:pPr>
      <w:r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Стандартное</w:t>
      </w:r>
      <w:r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Максимально простое и удобное</w:t>
      </w:r>
    </w:p>
    <w:p w14:paraId="2B17B08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Заказать товар в 1 клик (быстрый заказ)</w:t>
      </w:r>
    </w:p>
    <w:p w14:paraId="46DC9D49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Возможность оформления заказа как юр. лицо</w:t>
      </w:r>
    </w:p>
    <w:p w14:paraId="188ADCBA" w14:textId="77777777" w:rsidR="000E7DDD" w:rsidRPr="00873E1B" w:rsidRDefault="000E7DDD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224291E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Варианты доставки</w:t>
      </w:r>
    </w:p>
    <w:p w14:paraId="6EE5207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Курьер</w:t>
      </w:r>
    </w:p>
    <w:p w14:paraId="671A65B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Самовывоз</w:t>
      </w:r>
    </w:p>
    <w:p w14:paraId="7ABE0A0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Почта России</w:t>
      </w:r>
    </w:p>
    <w:p w14:paraId="6792BC5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Транспортная компания</w:t>
      </w:r>
    </w:p>
    <w:p w14:paraId="0350A96F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Варианты доставки с функцией онлайн-расчета стоимости</w:t>
      </w:r>
    </w:p>
    <w:p w14:paraId="4880A78B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0AA85D6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Варианты оплаты</w:t>
      </w:r>
    </w:p>
    <w:p w14:paraId="781359E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Оплата наличными при получении</w:t>
      </w:r>
    </w:p>
    <w:p w14:paraId="196DFDC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Оплата на карту Сбербанка</w:t>
      </w:r>
    </w:p>
    <w:p w14:paraId="2BAE11D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Для юр. лиц - подключение агрегатора со всевозможными вариантами оплат</w:t>
      </w:r>
    </w:p>
    <w:p w14:paraId="4FEE33D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Для юр. лиц - выставление счета по безналу</w:t>
      </w:r>
    </w:p>
    <w:p w14:paraId="004708A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Для физ. лиц - Яндекс.Деньги и карты Visa, Mastercard, Maestro</w:t>
      </w:r>
    </w:p>
    <w:p w14:paraId="402306AB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Подключение вариантов оплаты по отдельности (за 1 шт.)</w:t>
      </w:r>
    </w:p>
    <w:p w14:paraId="1AC3A378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5E62F02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Выгрузки и интеграции</w:t>
      </w:r>
    </w:p>
    <w:p w14:paraId="14A520C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Выгрузка товаров в Яндекс.Маркет</w:t>
      </w:r>
    </w:p>
    <w:p w14:paraId="1DE6524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Выгрузка товаров в Google Merchant</w:t>
      </w:r>
    </w:p>
    <w:p w14:paraId="27EE155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lastRenderedPageBreak/>
        <w:t>Интеграция с 1С</w:t>
      </w:r>
    </w:p>
    <w:p w14:paraId="73B4F43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Экспорт товаров и различных данных (csv, excel)</w:t>
      </w:r>
    </w:p>
    <w:p w14:paraId="0009740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Интеграции товаров из магазина в социальные сети</w:t>
      </w:r>
    </w:p>
    <w:p w14:paraId="05B574EF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Автоматическая интеграция товаров с фотографиями от поставщика(ов) из csv/excel</w:t>
      </w:r>
    </w:p>
    <w:p w14:paraId="1D53AB60" w14:textId="77777777" w:rsidR="00793887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2DE24C00" w14:textId="77777777" w:rsidR="00793887" w:rsidRPr="00873E1B" w:rsidRDefault="00793887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5D8A6042" w14:textId="77777777" w:rsidR="00873E1B" w:rsidRPr="00873E1B" w:rsidRDefault="00873E1B" w:rsidP="00AA5B47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  <w:t>Наполнение, размещение и поддержка</w:t>
      </w:r>
    </w:p>
    <w:p w14:paraId="209BB00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Наполнение</w:t>
      </w:r>
    </w:p>
    <w:p w14:paraId="0FBCAD2D" w14:textId="77777777" w:rsidR="00317A61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Копирайтинг </w:t>
      </w:r>
      <w:r w:rsidR="00317A61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(тысяч знаков</w:t>
      </w:r>
      <w:r w:rsidR="00317A61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)</w:t>
      </w:r>
    </w:p>
    <w:p w14:paraId="544C466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Рерайтинг </w:t>
      </w:r>
      <w:r w:rsidR="00317A61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(тысяч знаков</w:t>
      </w:r>
      <w:r w:rsidR="00317A61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)</w:t>
      </w:r>
    </w:p>
    <w:p w14:paraId="0D35B9F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Поиск и разм</w:t>
      </w:r>
      <w:r w:rsidR="00317A61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ещение изображения на сайт (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шт.)</w:t>
      </w:r>
    </w:p>
    <w:p w14:paraId="612BABF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Обработка и ретушь изображения на сайт (шт.)</w:t>
      </w:r>
    </w:p>
    <w:p w14:paraId="63720DC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Наполнение страниц сайта</w:t>
      </w:r>
    </w:p>
    <w:p w14:paraId="2986A73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Перенос контента со старого сайта с сохранением всех позиций в поисковиках (</w:t>
      </w:r>
      <w:r w:rsidR="00317A61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кол-во 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стр.)</w:t>
      </w:r>
    </w:p>
    <w:p w14:paraId="2DC8C2D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Локализация са</w:t>
      </w:r>
      <w:r w:rsidR="00317A61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йта (перевод на другой язык, кол-во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 стр.)</w:t>
      </w:r>
    </w:p>
    <w:p w14:paraId="09E87DB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Перевод текстов с иностранного</w:t>
      </w:r>
      <w:r w:rsidR="00317A61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 xml:space="preserve"> языка на русс. и наоборот (тысяч знаков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)</w:t>
      </w:r>
    </w:p>
    <w:p w14:paraId="372C9341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Д</w:t>
      </w:r>
      <w:r w:rsidR="00317A61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обавление товаров вручную (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шт.)</w:t>
      </w:r>
    </w:p>
    <w:p w14:paraId="4419E50D" w14:textId="77777777" w:rsidR="000E7DDD" w:rsidRPr="00873E1B" w:rsidRDefault="000E7DDD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307505A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Размещение</w:t>
      </w:r>
    </w:p>
    <w:p w14:paraId="1466C10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Помощь в выборе домена</w:t>
      </w:r>
    </w:p>
    <w:p w14:paraId="45079F2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Регистрация домена на 1 год (ru,рф)</w:t>
      </w:r>
    </w:p>
    <w:p w14:paraId="5070855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Регистрация домена на 1 год (.com .net .org .biz .info)</w:t>
      </w:r>
    </w:p>
    <w:p w14:paraId="07B71D1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Размещение на хостинге на 1 мес.</w:t>
      </w:r>
      <w:r w:rsidRPr="00873E1B">
        <w:rPr>
          <w:rFonts w:ascii="Open Sans" w:eastAsia="Times New Roman" w:hAnsi="Open Sans" w:cs="Open Sans"/>
          <w:color w:val="2A2F36"/>
          <w:sz w:val="18"/>
          <w:lang w:val="ru-RU" w:eastAsia="ru-RU" w:bidi="ar-SA"/>
        </w:rPr>
        <w:t>месяцев</w:t>
      </w:r>
    </w:p>
    <w:p w14:paraId="16E4AD37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Размещение на хостинге и домене заказчика</w:t>
      </w:r>
    </w:p>
    <w:p w14:paraId="5DD5DBFD" w14:textId="77777777" w:rsidR="000E7DDD" w:rsidRPr="00873E1B" w:rsidRDefault="000E7DDD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70655DE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Поддержка и техническое обслуживание (в мес)</w:t>
      </w:r>
    </w:p>
    <w:p w14:paraId="7BD0AE2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Контроль за работоспособностью сайта (за 1 мес.)</w:t>
      </w:r>
    </w:p>
    <w:p w14:paraId="0FB5E76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Работа копирайтера (1 час)</w:t>
      </w:r>
    </w:p>
    <w:p w14:paraId="507B678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Работа контент/менеджера (1 час)</w:t>
      </w:r>
    </w:p>
    <w:p w14:paraId="293EC131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Работа дизайнера (1 час)</w:t>
      </w:r>
    </w:p>
    <w:p w14:paraId="67863BE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Работа верстальщика (1 час)</w:t>
      </w:r>
    </w:p>
    <w:p w14:paraId="23B51B9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Работа программиста (1 час)</w:t>
      </w:r>
    </w:p>
    <w:p w14:paraId="75EFF6F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Консультация интернет-маркетолога (1 час)</w:t>
      </w:r>
    </w:p>
    <w:p w14:paraId="11E2921D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Консультация SEO специалиста (1 час)</w:t>
      </w:r>
    </w:p>
    <w:p w14:paraId="3C0C2C7D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Защита от DDOS-атак и вирусов (за 1 мес.)</w:t>
      </w:r>
    </w:p>
    <w:p w14:paraId="3A139BF7" w14:textId="77777777" w:rsidR="001B0034" w:rsidRPr="00873E1B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1D53236E" w14:textId="77777777" w:rsidR="00873E1B" w:rsidRPr="00873E1B" w:rsidRDefault="00873E1B" w:rsidP="00AA5B47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  <w:t>SEO продвижение и вывод сайта в топ поисковиков</w:t>
      </w:r>
    </w:p>
    <w:p w14:paraId="1982FE7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SEO оптимизация сайта (важная составляющая при продвижение сайта в топ) - РАЗОВО</w:t>
      </w:r>
    </w:p>
    <w:p w14:paraId="5169DED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Сбор ключевых слов, анализ конкуренции запросов, составление семантического ядра</w:t>
      </w:r>
    </w:p>
    <w:p w14:paraId="6596F1B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Составление и простановка тегов Title, Description, Keywords, H1-H6</w:t>
      </w:r>
    </w:p>
    <w:p w14:paraId="6AC3CCE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Размещение уникальных текстов на целевых страницах (за 1 шт.)</w:t>
      </w:r>
    </w:p>
    <w:p w14:paraId="74978D9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Использование человекопонятных url</w:t>
      </w:r>
    </w:p>
    <w:p w14:paraId="751F6FA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Внутренняя перелинковка</w:t>
      </w:r>
    </w:p>
    <w:p w14:paraId="520B7AD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Присваивание изображениям ALT дескрипшен</w:t>
      </w:r>
    </w:p>
    <w:p w14:paraId="1D7458D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Внедрение семантической микроразметки</w:t>
      </w:r>
    </w:p>
    <w:p w14:paraId="13819FB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Регистрация сайта в Яндекс.Вебмастер и Яндекс.Метрика</w:t>
      </w:r>
    </w:p>
    <w:p w14:paraId="6ED9781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Регистрация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 xml:space="preserve"> 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сайта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 xml:space="preserve"> 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 xml:space="preserve"> Google Webmaster Tools 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и</w:t>
      </w:r>
      <w:r w:rsidRPr="00873E1B">
        <w:rPr>
          <w:rFonts w:ascii="Open Sans" w:eastAsia="Times New Roman" w:hAnsi="Open Sans" w:cs="Open Sans"/>
          <w:color w:val="2A2F36"/>
          <w:sz w:val="21"/>
          <w:szCs w:val="21"/>
          <w:lang w:eastAsia="ru-RU" w:bidi="ar-SA"/>
        </w:rPr>
        <w:t xml:space="preserve"> Google Analytics</w:t>
      </w:r>
    </w:p>
    <w:p w14:paraId="27DFE15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Оптимизация robots.txt</w:t>
      </w:r>
    </w:p>
    <w:p w14:paraId="52D3C2A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lastRenderedPageBreak/>
        <w:t>Создание и размещение файла sitemap.xml для ускорения индексированности страниц сайта</w:t>
      </w:r>
    </w:p>
    <w:p w14:paraId="20DF85E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Региональная привязка сайта</w:t>
      </w:r>
    </w:p>
    <w:p w14:paraId="3A20540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Склейка зеркал с www и без</w:t>
      </w:r>
    </w:p>
    <w:p w14:paraId="054415A4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Повышение скорости загрузки страниц сайта</w:t>
      </w:r>
    </w:p>
    <w:p w14:paraId="1FFEF58B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Проверка и удаление битых ссылок и дублей страниц</w:t>
      </w:r>
    </w:p>
    <w:p w14:paraId="131E9B7B" w14:textId="77777777" w:rsidR="001B0034" w:rsidRPr="00873E1B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183F8A3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SEO продвижение сайта, выход в топ-10 (тарифы за 1 мес)</w:t>
      </w:r>
    </w:p>
    <w:p w14:paraId="58A5185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Работа над поведенческими факторами (за 1 мес.)</w:t>
      </w:r>
    </w:p>
    <w:p w14:paraId="50A4D28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Набор качественной тематической ссылочной массы в виде тематических статей (за 1 мес.)</w:t>
      </w:r>
    </w:p>
    <w:p w14:paraId="5E2E1D2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Продвижение по низкочастотным запросам (за 1 мес.)</w:t>
      </w:r>
    </w:p>
    <w:p w14:paraId="2A202D6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Продвижение по среднечастотным запросам (за 1 мес.)</w:t>
      </w:r>
    </w:p>
    <w:p w14:paraId="2F7B1EB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Продвижение по высокочастотным запросам (за 1 мес.)</w:t>
      </w:r>
    </w:p>
    <w:p w14:paraId="215618D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 скольких регионах нужно продвигать</w:t>
      </w:r>
    </w:p>
    <w:p w14:paraId="7F03B915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</w:pPr>
      <w:r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1</w:t>
      </w:r>
      <w:r w:rsidR="007274AD" w:rsidRPr="007274AD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2</w:t>
      </w:r>
      <w:r w:rsidR="007274AD" w:rsidRPr="007274AD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3</w:t>
      </w:r>
      <w:r w:rsidR="007274AD" w:rsidRPr="007274AD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4</w:t>
      </w:r>
      <w:r w:rsidR="007274AD" w:rsidRPr="007274AD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Вся РФ</w:t>
      </w:r>
      <w:r w:rsidR="007274AD" w:rsidRPr="007274AD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>
        <w:rPr>
          <w:rFonts w:ascii="Open Sans" w:eastAsia="Times New Roman" w:hAnsi="Open Sans" w:cs="Open Sans"/>
          <w:color w:val="2A2F36"/>
          <w:sz w:val="20"/>
          <w:szCs w:val="20"/>
          <w:lang w:val="ru-RU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Весь Мир</w:t>
      </w:r>
    </w:p>
    <w:p w14:paraId="4CE057A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Конкуренция на рынке</w:t>
      </w:r>
    </w:p>
    <w:p w14:paraId="5590B48E" w14:textId="77777777" w:rsid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</w:pPr>
      <w:r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Низкая</w:t>
      </w:r>
      <w:r w:rsidR="007274AD" w:rsidRPr="007274AD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Средняя</w:t>
      </w:r>
      <w:r w:rsidR="007274AD" w:rsidRPr="007274AD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ab/>
      </w:r>
      <w:r w:rsidR="00873E1B" w:rsidRPr="00873E1B"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  <w:t>Высокая</w:t>
      </w:r>
    </w:p>
    <w:p w14:paraId="2B6B9F94" w14:textId="77777777" w:rsidR="001B0034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</w:pPr>
    </w:p>
    <w:p w14:paraId="5AD5AB22" w14:textId="77777777" w:rsidR="001B0034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</w:pPr>
    </w:p>
    <w:p w14:paraId="5213244C" w14:textId="77777777" w:rsidR="001B0034" w:rsidRPr="00873E1B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0"/>
          <w:szCs w:val="20"/>
          <w:lang w:val="ru-RU" w:eastAsia="ru-RU" w:bidi="ar-SA"/>
        </w:rPr>
      </w:pPr>
    </w:p>
    <w:p w14:paraId="4364557F" w14:textId="77777777" w:rsidR="00873E1B" w:rsidRPr="00873E1B" w:rsidRDefault="00873E1B" w:rsidP="00AA5B47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  <w:t>Реклама в интернете</w:t>
      </w:r>
    </w:p>
    <w:p w14:paraId="7B30B376" w14:textId="77777777" w:rsidR="00317A61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/>
        </w:rPr>
      </w:pPr>
    </w:p>
    <w:p w14:paraId="1661BD44" w14:textId="77777777" w:rsidR="00873E1B" w:rsidRPr="00317A61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</w:pPr>
      <w:r w:rsidRPr="00317A61">
        <w:rPr>
          <w:rFonts w:ascii="Open Sans" w:eastAsia="Times New Roman" w:hAnsi="Open Sans" w:cs="Open Sans"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Контекстная реклама Я.Директ и G.Adwords</w:t>
      </w:r>
    </w:p>
    <w:p w14:paraId="3EA695DF" w14:textId="77777777" w:rsidR="00317A61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</w:p>
    <w:p w14:paraId="17D0606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Продвижение Вконтакте</w:t>
      </w:r>
    </w:p>
    <w:p w14:paraId="300E574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Оформление продающей страницы</w:t>
      </w:r>
    </w:p>
    <w:p w14:paraId="3138450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Настройка таргетингованной рекламы Вконтакте</w:t>
      </w:r>
    </w:p>
    <w:p w14:paraId="56BCAA0E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Составление рекламных постов, сбор пабликов и реклама в них (за 1 шт.)</w:t>
      </w:r>
    </w:p>
    <w:p w14:paraId="1ED4C1BD" w14:textId="77777777" w:rsidR="001B0034" w:rsidRPr="00873E1B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631943A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Продвижение в Instagram</w:t>
      </w:r>
    </w:p>
    <w:p w14:paraId="5B454F4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Оформление аккаунта</w:t>
      </w:r>
    </w:p>
    <w:p w14:paraId="0CFE7EE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Настройка таргетингованной рекламы в Facebook для Instagram</w:t>
      </w:r>
    </w:p>
    <w:p w14:paraId="1A573B4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Накрутка подписчиков и лайков</w:t>
      </w:r>
    </w:p>
    <w:p w14:paraId="1F8A316B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Работа с блоггерами (за 1 блоггера)</w:t>
      </w:r>
    </w:p>
    <w:p w14:paraId="13969DCE" w14:textId="77777777" w:rsidR="001B0034" w:rsidRPr="00873E1B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1430A9B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Дополнительные источники рекламы</w:t>
      </w:r>
    </w:p>
    <w:p w14:paraId="29EB04E8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Таргетинговая реклама Одноклассники (Таргет.Mail)</w:t>
      </w:r>
    </w:p>
    <w:p w14:paraId="3827F9B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Таргетинговая реклама Aitarget (Facebook)</w:t>
      </w:r>
    </w:p>
    <w:p w14:paraId="70A2EB17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Тизерная реклама в MarketGid и др. тизерных сетях</w:t>
      </w:r>
    </w:p>
    <w:p w14:paraId="3521D1DC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Продвижение в YouTube</w:t>
      </w:r>
    </w:p>
    <w:p w14:paraId="6D7CAC2D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E-mail маркетинг</w:t>
      </w:r>
    </w:p>
    <w:p w14:paraId="62E63095" w14:textId="77777777" w:rsidR="001B0034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33E2B63F" w14:textId="77777777" w:rsidR="000E7DDD" w:rsidRPr="00873E1B" w:rsidRDefault="000E7DDD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1B765ADE" w14:textId="77777777" w:rsidR="00873E1B" w:rsidRPr="00873E1B" w:rsidRDefault="00873E1B" w:rsidP="00AA5B47">
      <w:pPr>
        <w:shd w:val="clear" w:color="auto" w:fill="454F5A"/>
        <w:spacing w:after="0" w:line="270" w:lineRule="atLeast"/>
        <w:ind w:left="-567"/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color w:val="FFFFFF"/>
          <w:sz w:val="36"/>
          <w:szCs w:val="36"/>
          <w:lang w:val="ru-RU" w:eastAsia="ru-RU" w:bidi="ar-SA"/>
        </w:rPr>
        <w:t>Дополнительные услуги</w:t>
      </w:r>
    </w:p>
    <w:p w14:paraId="2688B12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Аудит сайта</w:t>
      </w:r>
    </w:p>
    <w:p w14:paraId="65019323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Маркетинговый аудит</w:t>
      </w:r>
    </w:p>
    <w:p w14:paraId="0876A1BA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Технический аудит</w:t>
      </w:r>
    </w:p>
    <w:p w14:paraId="4A27014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Аудит юзабилити</w:t>
      </w:r>
    </w:p>
    <w:p w14:paraId="55692782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Поисковый аудит</w:t>
      </w:r>
    </w:p>
    <w:p w14:paraId="3E1D85D6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Экспресс-аудит</w:t>
      </w:r>
    </w:p>
    <w:p w14:paraId="0DA433E5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lastRenderedPageBreak/>
        <w:t>Редизайн Вашего сайта</w:t>
      </w:r>
    </w:p>
    <w:p w14:paraId="6F6780CD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Работа над увеличением конверсии сайта</w:t>
      </w:r>
    </w:p>
    <w:p w14:paraId="70C5238B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Создание Маркетинг Кита</w:t>
      </w:r>
    </w:p>
    <w:p w14:paraId="55F17B1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Разработка коммерческих предложений</w:t>
      </w:r>
    </w:p>
    <w:p w14:paraId="2C0B007C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18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Создание видео роликов (за 1 минуту ролика)</w:t>
      </w:r>
      <w:r w:rsidRPr="00873E1B">
        <w:rPr>
          <w:rFonts w:ascii="Open Sans" w:eastAsia="Times New Roman" w:hAnsi="Open Sans" w:cs="Open Sans"/>
          <w:color w:val="2A2F36"/>
          <w:sz w:val="18"/>
          <w:lang w:val="ru-RU" w:eastAsia="ru-RU" w:bidi="ar-SA"/>
        </w:rPr>
        <w:t>минут</w:t>
      </w:r>
    </w:p>
    <w:p w14:paraId="3D1E6F90" w14:textId="77777777" w:rsidR="001B0034" w:rsidRPr="00873E1B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53AAAAF9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Разработка мобильных приложений</w:t>
      </w:r>
    </w:p>
    <w:p w14:paraId="556DED1F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Android</w:t>
      </w:r>
    </w:p>
    <w:p w14:paraId="752E8FDB" w14:textId="77777777" w:rsid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IOS (Apple)</w:t>
      </w:r>
    </w:p>
    <w:p w14:paraId="1651BD59" w14:textId="77777777" w:rsidR="001B0034" w:rsidRPr="00873E1B" w:rsidRDefault="001B0034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</w:p>
    <w:p w14:paraId="58D9AB50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b/>
          <w:bCs/>
          <w:color w:val="2A2F36"/>
          <w:sz w:val="24"/>
          <w:szCs w:val="24"/>
          <w:lang w:val="ru-RU" w:eastAsia="ru-RU" w:bidi="ar-SA"/>
        </w:rPr>
      </w:pPr>
      <w:r w:rsidRPr="00873E1B">
        <w:rPr>
          <w:rFonts w:ascii="Open Sans" w:eastAsia="Times New Roman" w:hAnsi="Open Sans" w:cs="Open Sans"/>
          <w:b/>
          <w:bCs/>
          <w:color w:val="2A2F36"/>
          <w:sz w:val="24"/>
          <w:szCs w:val="24"/>
          <w:bdr w:val="none" w:sz="0" w:space="0" w:color="auto" w:frame="1"/>
          <w:lang w:val="ru-RU" w:eastAsia="ru-RU" w:bidi="ar-SA"/>
        </w:rPr>
        <w:t>CRM система для Вашего бизнеса</w:t>
      </w:r>
    </w:p>
    <w:p w14:paraId="318E0DCE" w14:textId="77777777" w:rsidR="00873E1B" w:rsidRPr="00873E1B" w:rsidRDefault="00873E1B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Внедрение готовой CRM в Ваш бизнес и интеграция с сайтом</w:t>
      </w:r>
    </w:p>
    <w:p w14:paraId="31B46756" w14:textId="77777777" w:rsidR="00873E1B" w:rsidRPr="00873E1B" w:rsidRDefault="00317A61" w:rsidP="00AA5B47">
      <w:pPr>
        <w:shd w:val="clear" w:color="auto" w:fill="F5F5F5"/>
        <w:spacing w:after="0" w:line="300" w:lineRule="atLeast"/>
        <w:ind w:left="-567"/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</w:pPr>
      <w:r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Ра</w:t>
      </w:r>
      <w:r w:rsidR="00873E1B" w:rsidRPr="00873E1B">
        <w:rPr>
          <w:rFonts w:ascii="Open Sans" w:eastAsia="Times New Roman" w:hAnsi="Open Sans" w:cs="Open Sans"/>
          <w:color w:val="2A2F36"/>
          <w:sz w:val="21"/>
          <w:szCs w:val="21"/>
          <w:lang w:val="ru-RU" w:eastAsia="ru-RU" w:bidi="ar-SA"/>
        </w:rPr>
        <w:t>зработка CRM системы под Ваши конкретные задачи</w:t>
      </w:r>
    </w:p>
    <w:p w14:paraId="70ED1D5D" w14:textId="77777777" w:rsidR="00FB620C" w:rsidRPr="00873E1B" w:rsidRDefault="00FB620C" w:rsidP="00AA5B47">
      <w:pPr>
        <w:spacing w:after="0"/>
        <w:ind w:left="-567"/>
        <w:rPr>
          <w:lang w:val="ru-RU"/>
        </w:rPr>
      </w:pPr>
    </w:p>
    <w:sectPr w:rsidR="00FB620C" w:rsidRPr="00873E1B" w:rsidSect="00AA5B4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43335"/>
    <w:multiLevelType w:val="multilevel"/>
    <w:tmpl w:val="43E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D01A3"/>
    <w:multiLevelType w:val="multilevel"/>
    <w:tmpl w:val="0E10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C61181"/>
    <w:multiLevelType w:val="multilevel"/>
    <w:tmpl w:val="891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E1B"/>
    <w:rsid w:val="000B5696"/>
    <w:rsid w:val="000E7DDD"/>
    <w:rsid w:val="00107E0F"/>
    <w:rsid w:val="00187CFD"/>
    <w:rsid w:val="001B0034"/>
    <w:rsid w:val="002012E1"/>
    <w:rsid w:val="002D3C75"/>
    <w:rsid w:val="00317A61"/>
    <w:rsid w:val="00365C25"/>
    <w:rsid w:val="00521E38"/>
    <w:rsid w:val="005A094C"/>
    <w:rsid w:val="005A4118"/>
    <w:rsid w:val="006657C2"/>
    <w:rsid w:val="006B3C6D"/>
    <w:rsid w:val="007274AD"/>
    <w:rsid w:val="00793887"/>
    <w:rsid w:val="007A65E9"/>
    <w:rsid w:val="007E6550"/>
    <w:rsid w:val="00826FB1"/>
    <w:rsid w:val="0082714F"/>
    <w:rsid w:val="00846680"/>
    <w:rsid w:val="00856BB1"/>
    <w:rsid w:val="00873E1B"/>
    <w:rsid w:val="00966607"/>
    <w:rsid w:val="00994A8E"/>
    <w:rsid w:val="00A052C9"/>
    <w:rsid w:val="00A52EF8"/>
    <w:rsid w:val="00AA5B47"/>
    <w:rsid w:val="00C41425"/>
    <w:rsid w:val="00C61264"/>
    <w:rsid w:val="00D05313"/>
    <w:rsid w:val="00D05B99"/>
    <w:rsid w:val="00E22197"/>
    <w:rsid w:val="00E40D8B"/>
    <w:rsid w:val="00E56DB3"/>
    <w:rsid w:val="00E9458A"/>
    <w:rsid w:val="00EC5149"/>
    <w:rsid w:val="00F738E1"/>
    <w:rsid w:val="00FB620C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6012"/>
  <w15:docId w15:val="{DDD1523C-585D-48F6-AD78-E8097362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6550"/>
  </w:style>
  <w:style w:type="paragraph" w:styleId="1">
    <w:name w:val="heading 1"/>
    <w:basedOn w:val="a"/>
    <w:next w:val="a"/>
    <w:link w:val="10"/>
    <w:uiPriority w:val="9"/>
    <w:qFormat/>
    <w:rsid w:val="007E6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550"/>
    <w:rPr>
      <w:i/>
      <w:iCs/>
    </w:rPr>
  </w:style>
  <w:style w:type="paragraph" w:styleId="a4">
    <w:name w:val="List Paragraph"/>
    <w:basedOn w:val="a"/>
    <w:uiPriority w:val="34"/>
    <w:qFormat/>
    <w:rsid w:val="007E65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6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6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5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65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65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65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65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65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65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E65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E65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7E65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E65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E65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E6550"/>
    <w:rPr>
      <w:b/>
      <w:bCs/>
    </w:rPr>
  </w:style>
  <w:style w:type="paragraph" w:styleId="ab">
    <w:name w:val="No Spacing"/>
    <w:uiPriority w:val="1"/>
    <w:qFormat/>
    <w:rsid w:val="007E65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E65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65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E65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E65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E65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65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65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65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65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6550"/>
    <w:pPr>
      <w:outlineLvl w:val="9"/>
    </w:pPr>
  </w:style>
  <w:style w:type="character" w:customStyle="1" w:styleId="apple-converted-space">
    <w:name w:val="apple-converted-space"/>
    <w:basedOn w:val="a0"/>
    <w:rsid w:val="00873E1B"/>
  </w:style>
  <w:style w:type="character" w:customStyle="1" w:styleId="coast">
    <w:name w:val="coast"/>
    <w:basedOn w:val="a0"/>
    <w:rsid w:val="00873E1B"/>
  </w:style>
  <w:style w:type="character" w:styleId="af4">
    <w:name w:val="Hyperlink"/>
    <w:basedOn w:val="a0"/>
    <w:uiPriority w:val="99"/>
    <w:semiHidden/>
    <w:unhideWhenUsed/>
    <w:rsid w:val="00873E1B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73E1B"/>
    <w:rPr>
      <w:color w:val="800080"/>
      <w:u w:val="single"/>
    </w:rPr>
  </w:style>
  <w:style w:type="character" w:customStyle="1" w:styleId="text-count-calc">
    <w:name w:val="text-count-calc"/>
    <w:basedOn w:val="a0"/>
    <w:rsid w:val="00873E1B"/>
  </w:style>
  <w:style w:type="paragraph" w:styleId="af6">
    <w:name w:val="Balloon Text"/>
    <w:basedOn w:val="a"/>
    <w:link w:val="af7"/>
    <w:uiPriority w:val="99"/>
    <w:semiHidden/>
    <w:unhideWhenUsed/>
    <w:rsid w:val="0018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7CFD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317A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198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17015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08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11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42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859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0403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9060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8567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283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9146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330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3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18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30344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142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9787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6674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012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267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785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199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875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408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408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820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899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47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87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563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87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47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5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55654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4996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68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988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11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549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088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56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61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043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24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35892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1677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8765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41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401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677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2905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5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2828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9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255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0835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921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1180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425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6965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19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376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59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5928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33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268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19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26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416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527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0414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845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26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320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77940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104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5665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78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018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001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83670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728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45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4715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693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695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45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8057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82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098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14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127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20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725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5931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34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66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490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447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788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406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45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101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560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61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900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76822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940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01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830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383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416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636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706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311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88748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64342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147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646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579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232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607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80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54106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376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896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641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7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03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758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52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566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729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85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454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7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62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97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521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51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1233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336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68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678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533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3764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8598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554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0105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2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5325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6591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01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31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679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0988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935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538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4220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84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603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71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449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30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46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878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347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175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0700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91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8349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5409">
                                      <w:marLeft w:val="0"/>
                                      <w:marRight w:val="0"/>
                                      <w:marTop w:val="7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4625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879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011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6960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97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13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995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5195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031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22482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859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6196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8531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914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46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812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02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78902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53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2945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273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4328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157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93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531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67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997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6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78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41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3059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69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7941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98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140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10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50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482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205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01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42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25837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5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22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82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091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3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777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89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656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566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49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717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598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06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288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91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316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398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61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03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75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2720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61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540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639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13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764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546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72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105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296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38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757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784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97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21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57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1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761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509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066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49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47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17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9204">
                          <w:marLeft w:val="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65270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713">
                          <w:marLeft w:val="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36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16553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54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22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396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046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614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426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66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3991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84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4217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99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807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769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979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122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59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0151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43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373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8477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41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3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675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54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254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58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58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6746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0" w:color="auto"/>
                <w:bottom w:val="single" w:sz="6" w:space="11" w:color="F5F5F5"/>
                <w:right w:val="none" w:sz="0" w:space="10" w:color="auto"/>
              </w:divBdr>
              <w:divsChild>
                <w:div w:id="5353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41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5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02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186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703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25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0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43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66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25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40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294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329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495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38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360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35893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7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66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81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427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213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Sergey</cp:lastModifiedBy>
  <cp:revision>22</cp:revision>
  <dcterms:created xsi:type="dcterms:W3CDTF">2017-06-16T06:57:00Z</dcterms:created>
  <dcterms:modified xsi:type="dcterms:W3CDTF">2025-08-02T21:21:00Z</dcterms:modified>
</cp:coreProperties>
</file>